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4EB8" w14:textId="77777777" w:rsidR="00E72449" w:rsidRDefault="00E72449"/>
    <w:p w14:paraId="2E22DD6A" w14:textId="77777777" w:rsidR="00E72449" w:rsidRDefault="00E72449"/>
    <w:p w14:paraId="376708B0" w14:textId="77777777" w:rsidR="00E64630" w:rsidRPr="00EE7BB0" w:rsidRDefault="00E64630" w:rsidP="00E64630">
      <w:pPr>
        <w:jc w:val="center"/>
        <w:rPr>
          <w:rFonts w:ascii="Abyssinica SIL" w:hAnsi="Abyssinica SIL" w:cs="Abyssinica SIL"/>
        </w:rPr>
      </w:pPr>
      <w:r>
        <w:rPr>
          <w:noProof/>
        </w:rPr>
        <w:drawing>
          <wp:inline distT="0" distB="0" distL="0" distR="0" wp14:anchorId="4B1CDA90" wp14:editId="2CF9A420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51C29" w14:textId="64B9E580" w:rsidR="00E64630" w:rsidRPr="009340CC" w:rsidRDefault="00E64630" w:rsidP="00E64630">
      <w:pPr>
        <w:jc w:val="center"/>
        <w:rPr>
          <w:rFonts w:ascii="Brill" w:hAnsi="Brill" w:cs="Abyssinica SIL"/>
          <w:i/>
          <w:iCs/>
          <w:sz w:val="36"/>
          <w:szCs w:val="36"/>
        </w:rPr>
      </w:pPr>
      <w:r w:rsidRPr="009340CC">
        <w:rPr>
          <w:rFonts w:ascii="Brill" w:hAnsi="Brill" w:cs="Abyssinica SIL"/>
          <w:i/>
          <w:iCs/>
          <w:sz w:val="36"/>
          <w:szCs w:val="36"/>
        </w:rPr>
        <w:t xml:space="preserve">THEOT Song of Songs </w:t>
      </w:r>
      <w:r w:rsidRPr="00E64630">
        <w:rPr>
          <w:rFonts w:ascii="Brill" w:hAnsi="Brill" w:cs="Abyssinica SIL"/>
          <w:i/>
          <w:iCs/>
          <w:sz w:val="36"/>
          <w:szCs w:val="36"/>
        </w:rPr>
        <w:t>Additional Lines, Hebraist Edition</w:t>
      </w:r>
      <w:r>
        <w:rPr>
          <w:rFonts w:ascii="Brill" w:hAnsi="Brill" w:cs="Abyssinica SIL"/>
          <w:i/>
          <w:iCs/>
          <w:sz w:val="36"/>
          <w:szCs w:val="36"/>
        </w:rPr>
        <w:br/>
        <w:t xml:space="preserve">In </w:t>
      </w:r>
      <w:proofErr w:type="spellStart"/>
      <w:r w:rsidRPr="00E64630">
        <w:rPr>
          <w:rFonts w:ascii="Brill" w:hAnsi="Brill" w:cs="Abyssinica SIL"/>
          <w:i/>
          <w:iCs/>
          <w:sz w:val="36"/>
          <w:szCs w:val="36"/>
        </w:rPr>
        <w:t>EthioSPaRe</w:t>
      </w:r>
      <w:proofErr w:type="spellEnd"/>
      <w:r w:rsidRPr="00E64630">
        <w:rPr>
          <w:rFonts w:ascii="Brill" w:hAnsi="Brill" w:cs="Abyssinica SIL"/>
          <w:i/>
          <w:iCs/>
          <w:sz w:val="36"/>
          <w:szCs w:val="36"/>
        </w:rPr>
        <w:t xml:space="preserve"> DD-004</w:t>
      </w:r>
    </w:p>
    <w:p w14:paraId="52D60AAA" w14:textId="0D2F413A" w:rsidR="00E64630" w:rsidRDefault="00E64630" w:rsidP="00E64630">
      <w:pPr>
        <w:jc w:val="center"/>
        <w:rPr>
          <w:rFonts w:ascii="Brill" w:hAnsi="Brill" w:cs="Abyssinica SIL"/>
          <w:sz w:val="18"/>
          <w:szCs w:val="18"/>
          <w:lang w:val="en-GB"/>
        </w:rPr>
      </w:pPr>
      <w:r w:rsidRPr="00206411">
        <w:rPr>
          <w:rFonts w:ascii="Brill" w:hAnsi="Brill" w:cs="Abyssinica SIL"/>
          <w:sz w:val="18"/>
          <w:szCs w:val="18"/>
          <w:lang w:val="en-GB"/>
        </w:rPr>
        <w:t>Ff.</w:t>
      </w:r>
      <w:r>
        <w:rPr>
          <w:rFonts w:ascii="Brill" w:hAnsi="Brill" w:cs="Abyssinica SIL"/>
          <w:sz w:val="18"/>
          <w:szCs w:val="18"/>
          <w:lang w:val="en-GB"/>
        </w:rPr>
        <w:t xml:space="preserve"> .</w:t>
      </w:r>
      <w:r>
        <w:rPr>
          <w:rFonts w:ascii="Brill" w:hAnsi="Brill" w:cs="Abyssinica SIL"/>
          <w:sz w:val="18"/>
          <w:szCs w:val="18"/>
          <w:lang w:val="en-GB"/>
        </w:rPr>
        <w:t>1rv</w:t>
      </w:r>
      <w:r w:rsidRPr="00206411">
        <w:rPr>
          <w:rFonts w:ascii="Brill" w:hAnsi="Brill"/>
          <w:sz w:val="18"/>
          <w:szCs w:val="18"/>
          <w:lang w:val="en-GB"/>
        </w:rPr>
        <w:br/>
      </w:r>
      <w:r>
        <w:rPr>
          <w:rFonts w:ascii="Brill" w:hAnsi="Brill" w:cs="Abyssinica SIL"/>
          <w:sz w:val="18"/>
          <w:szCs w:val="18"/>
          <w:lang w:val="en-GB"/>
        </w:rPr>
        <w:t>For Songs of Songs t</w:t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he following people were involved in creating the first second, and third drafts of the transcription: </w:t>
      </w:r>
      <w:r>
        <w:rPr>
          <w:rFonts w:ascii="Brill" w:hAnsi="Brill" w:cs="Abyssinica SIL"/>
          <w:sz w:val="18"/>
          <w:szCs w:val="18"/>
          <w:lang w:val="en-GB"/>
        </w:rPr>
        <w:br/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Ashlee </w:t>
      </w:r>
      <w:proofErr w:type="spellStart"/>
      <w:r w:rsidRPr="00193432">
        <w:rPr>
          <w:rFonts w:ascii="Brill" w:hAnsi="Brill" w:cs="Abyssinica SIL"/>
          <w:sz w:val="18"/>
          <w:szCs w:val="18"/>
          <w:lang w:val="en-GB"/>
        </w:rPr>
        <w:t>Maslik</w:t>
      </w:r>
      <w:proofErr w:type="spellEnd"/>
      <w:r w:rsidRPr="00193432">
        <w:rPr>
          <w:rFonts w:ascii="Brill" w:hAnsi="Brill" w:cs="Abyssinica SIL"/>
          <w:sz w:val="18"/>
          <w:szCs w:val="18"/>
          <w:lang w:val="en-GB"/>
        </w:rPr>
        <w:t xml:space="preserve">, Jonah Sanford, Shaun Short, Steve Delamarter, Jeremy Brown, Tekle Belachew, </w:t>
      </w:r>
      <w:r>
        <w:rPr>
          <w:rFonts w:ascii="Brill" w:hAnsi="Brill" w:cs="Abyssinica SIL"/>
          <w:sz w:val="18"/>
          <w:szCs w:val="18"/>
          <w:lang w:val="en-GB"/>
        </w:rPr>
        <w:br/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Jarod Jacobs, Jeremy Cushman, Brian </w:t>
      </w:r>
      <w:proofErr w:type="spellStart"/>
      <w:r w:rsidRPr="00193432">
        <w:rPr>
          <w:rFonts w:ascii="Brill" w:hAnsi="Brill" w:cs="Abyssinica SIL"/>
          <w:sz w:val="18"/>
          <w:szCs w:val="18"/>
          <w:lang w:val="en-GB"/>
        </w:rPr>
        <w:t>Jeanseau</w:t>
      </w:r>
      <w:proofErr w:type="spellEnd"/>
      <w:r w:rsidRPr="00193432">
        <w:rPr>
          <w:rFonts w:ascii="Brill" w:hAnsi="Brill" w:cs="Abyssinica SIL"/>
          <w:sz w:val="18"/>
          <w:szCs w:val="18"/>
          <w:lang w:val="en-GB"/>
        </w:rPr>
        <w:t xml:space="preserve">; </w:t>
      </w:r>
      <w:r>
        <w:rPr>
          <w:rFonts w:ascii="Brill" w:hAnsi="Brill" w:cs="Abyssinica SIL"/>
          <w:sz w:val="18"/>
          <w:szCs w:val="18"/>
          <w:lang w:val="en-GB"/>
        </w:rPr>
        <w:br/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Draft 4 Steve Delamarter and </w:t>
      </w:r>
      <w:r>
        <w:rPr>
          <w:rFonts w:ascii="Brill" w:hAnsi="Brill" w:cs="Abyssinica SIL"/>
          <w:sz w:val="18"/>
          <w:szCs w:val="18"/>
          <w:lang w:val="en-GB"/>
        </w:rPr>
        <w:t>Demeke Berhane</w:t>
      </w:r>
      <w:r w:rsidRPr="00193432">
        <w:rPr>
          <w:rFonts w:ascii="Brill" w:hAnsi="Brill" w:cs="Abyssinica SIL"/>
          <w:sz w:val="18"/>
          <w:szCs w:val="18"/>
          <w:lang w:val="en-GB"/>
        </w:rPr>
        <w:t>; Draft 5, Ralph Lee.</w:t>
      </w:r>
    </w:p>
    <w:p w14:paraId="7863F751" w14:textId="77777777" w:rsidR="00E64630" w:rsidRPr="00206411" w:rsidRDefault="00E64630" w:rsidP="00E64630">
      <w:pPr>
        <w:jc w:val="center"/>
        <w:rPr>
          <w:rFonts w:ascii="Brill" w:hAnsi="Brill" w:cs="Abyssinica SIL"/>
          <w:sz w:val="18"/>
          <w:szCs w:val="18"/>
          <w:lang w:val="en-GB"/>
        </w:rPr>
      </w:pPr>
    </w:p>
    <w:p w14:paraId="0BA08F0A" w14:textId="77777777" w:rsidR="00E64630" w:rsidRDefault="00E64630" w:rsidP="00E64630">
      <w:pPr>
        <w:rPr>
          <w:rFonts w:ascii="Brill" w:hAnsi="Brill"/>
          <w:sz w:val="18"/>
          <w:szCs w:val="18"/>
        </w:rPr>
      </w:pPr>
      <w:r w:rsidRPr="002B59F0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2B59F0">
        <w:rPr>
          <w:rFonts w:ascii="Brill" w:hAnsi="Brill"/>
          <w:sz w:val="18"/>
          <w:szCs w:val="18"/>
          <w:lang w:val="en-GB"/>
        </w:rPr>
        <w:t xml:space="preserve">: </w:t>
      </w:r>
      <w:r w:rsidRPr="002B59F0">
        <w:rPr>
          <w:rFonts w:ascii="Brill" w:hAnsi="Brill"/>
          <w:sz w:val="18"/>
          <w:szCs w:val="18"/>
        </w:rPr>
        <w:t xml:space="preserve">The images </w:t>
      </w:r>
      <w:r>
        <w:rPr>
          <w:rFonts w:ascii="Brill" w:hAnsi="Brill"/>
          <w:sz w:val="18"/>
          <w:szCs w:val="18"/>
        </w:rPr>
        <w:t xml:space="preserve">for this manuscript are currently </w:t>
      </w:r>
      <w:r>
        <w:rPr>
          <w:rFonts w:ascii="Brill" w:hAnsi="Brill"/>
          <w:sz w:val="18"/>
          <w:szCs w:val="18"/>
        </w:rPr>
        <w:t xml:space="preserve">on the </w:t>
      </w:r>
      <w:proofErr w:type="spellStart"/>
      <w:r>
        <w:rPr>
          <w:rFonts w:ascii="Brill" w:hAnsi="Brill"/>
          <w:sz w:val="18"/>
          <w:szCs w:val="18"/>
        </w:rPr>
        <w:t>EthioSPaRe</w:t>
      </w:r>
      <w:proofErr w:type="spellEnd"/>
      <w:r>
        <w:rPr>
          <w:rFonts w:ascii="Brill" w:hAnsi="Brill"/>
          <w:sz w:val="18"/>
          <w:szCs w:val="18"/>
        </w:rPr>
        <w:t xml:space="preserve"> website at </w:t>
      </w:r>
      <w:hyperlink r:id="rId7" w:history="1">
        <w:r w:rsidRPr="009476B7">
          <w:rPr>
            <w:rStyle w:val="Hyperlink"/>
            <w:rFonts w:ascii="Brill" w:hAnsi="Brill"/>
            <w:sz w:val="18"/>
            <w:szCs w:val="18"/>
          </w:rPr>
          <w:t>https://mycms-vs03.rrz.uni-hamburg.de/domlib/receive/domlib_document_00000633</w:t>
        </w:r>
      </w:hyperlink>
      <w:r>
        <w:rPr>
          <w:rFonts w:ascii="Brill" w:hAnsi="Brill"/>
          <w:sz w:val="18"/>
          <w:szCs w:val="18"/>
        </w:rPr>
        <w:t xml:space="preserve"> </w:t>
      </w:r>
    </w:p>
    <w:p w14:paraId="31DADA6C" w14:textId="4FAF1AB6" w:rsidR="00801379" w:rsidRPr="00E64630" w:rsidRDefault="00000000" w:rsidP="00E64630">
      <w:pPr>
        <w:rPr>
          <w:rFonts w:ascii="Abyssinica SIL" w:hAnsi="Abyssinica SIL" w:cs="Abyssinica SIL"/>
        </w:rPr>
      </w:pPr>
      <w:proofErr w:type="spellStart"/>
      <w:r w:rsidRPr="00E64630">
        <w:rPr>
          <w:rFonts w:ascii="Abyssinica SIL" w:hAnsi="Abyssinica SIL" w:cs="Abyssinica SIL"/>
        </w:rPr>
        <w:t>መሐልይ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ዘሰሎሞን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እብራይስጥ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ይሠርቅ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ብርሃን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እምኢማኁስ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ወይትዓጸፍ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ርቱዓ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ውስተ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ገቦሁ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መኑ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ይትአደዎ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ለወልድ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አሁየ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እስመ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ልዑል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መዝራዕተ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የማኑ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ወይርአያከ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አዋልደ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ኢሩሳሌም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ወንበር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ዲበ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ሳፊል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ወዲበ</w:t>
      </w:r>
      <w:proofErr w:type="spellEnd"/>
      <w:r w:rsidRPr="00E64630">
        <w:rPr>
          <w:rFonts w:ascii="Abyssinica SIL" w:hAnsi="Abyssinica SIL" w:cs="Abyssinica SIL"/>
        </w:rPr>
        <w:t xml:space="preserve">፡ ፬አርባብ፨ </w:t>
      </w:r>
      <w:proofErr w:type="spellStart"/>
      <w:r w:rsidRPr="00E64630">
        <w:rPr>
          <w:rFonts w:ascii="Abyssinica SIL" w:hAnsi="Abyssinica SIL" w:cs="Abyssinica SIL"/>
        </w:rPr>
        <w:t>ቅንጽ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አንተ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ወልደ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እኁየ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ከመ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ኃየል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ወተመስላ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ለወይጠል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ከመ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ደመና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ዘጠፈረ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ሰማይ</w:t>
      </w:r>
      <w:proofErr w:type="spellEnd"/>
      <w:r w:rsidRPr="00E64630">
        <w:rPr>
          <w:rFonts w:ascii="Abyssinica SIL" w:hAnsi="Abyssinica SIL" w:cs="Abyssinica SIL"/>
        </w:rPr>
        <w:t xml:space="preserve">፨  ፪ኤ፡ </w:t>
      </w:r>
      <w:proofErr w:type="spellStart"/>
      <w:r w:rsidRPr="00E64630">
        <w:rPr>
          <w:rFonts w:ascii="Abyssinica SIL" w:hAnsi="Abyssinica SIL" w:cs="Abyssinica SIL"/>
        </w:rPr>
        <w:t>አጥባትኪ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ያውኅዛ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ሀሊበ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መንፈስ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ከርቤ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ወስኂን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እምኵሉ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ፀበለ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ኢፌኔዎሰ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ሰርዲኖሰ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ዘምስለ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ተርሲስ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ኢዮጶሎግዩስ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ዘምስለ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ሶፎር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አቊሳሊሁ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ወአቅፋሊሁ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ኢያሲሜር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ኅንብርቱ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ዘብሬሊ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ዘምስለ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ኢያሰጲድ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በባሕይ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ክዱን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አመ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እለተ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ሰቅለቱ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ወአመ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አለተ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ሕማሙ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ወአመ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እለተ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ሞቱ</w:t>
      </w:r>
      <w:proofErr w:type="spellEnd"/>
      <w:r w:rsidRPr="00E64630">
        <w:rPr>
          <w:rFonts w:ascii="Abyssinica SIL" w:hAnsi="Abyssinica SIL" w:cs="Abyssinica SIL"/>
        </w:rPr>
        <w:t xml:space="preserve">፨ ፸ወ፯ </w:t>
      </w:r>
      <w:proofErr w:type="spellStart"/>
      <w:r w:rsidRPr="00E64630">
        <w:rPr>
          <w:rFonts w:ascii="Abyssinica SIL" w:hAnsi="Abyssinica SIL" w:cs="Abyssinica SIL"/>
        </w:rPr>
        <w:t>እለ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ይወልዳ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ኀበ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ኢይበጽሕ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ህሊና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ሰብእ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ወኢይሬአዮ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ፀሐይ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ኵሎን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መዋጽፍተ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ቤቱ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ሀያላን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ወጽኑዓን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እለ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የዓቅብዎ</w:t>
      </w:r>
      <w:proofErr w:type="spellEnd"/>
      <w:r w:rsidRPr="00E64630">
        <w:rPr>
          <w:rFonts w:ascii="Abyssinica SIL" w:hAnsi="Abyssinica SIL" w:cs="Abyssinica SIL"/>
        </w:rPr>
        <w:t xml:space="preserve">፡ ፫ዕደው፨  </w:t>
      </w:r>
      <w:proofErr w:type="spellStart"/>
      <w:r w:rsidRPr="00E64630">
        <w:rPr>
          <w:rFonts w:ascii="Abyssinica SIL" w:hAnsi="Abyssinica SIL" w:cs="Abyssinica SIL"/>
        </w:rPr>
        <w:t>ምዑዝ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ወይትቀባዕ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እመአባሁ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አውልዓ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ገዳም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ወይበልአሁ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አእዋፈ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ሰማይ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ወኢይመውታ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እስመ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ይሄድሳ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ውርዙቶን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ወታስተርኢ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ውስተ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አድባረ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ጽባሕ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እምርሰ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ሳኔር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ወኤርሞን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ትሰቀይ</w:t>
      </w:r>
      <w:proofErr w:type="spellEnd"/>
      <w:r w:rsidRPr="00E64630">
        <w:rPr>
          <w:rFonts w:ascii="Abyssinica SIL" w:hAnsi="Abyssinica SIL" w:cs="Abyssinica SIL"/>
        </w:rPr>
        <w:t xml:space="preserve">። </w:t>
      </w:r>
      <w:proofErr w:type="spellStart"/>
      <w:r w:rsidRPr="00E64630">
        <w:rPr>
          <w:rFonts w:ascii="Abyssinica SIL" w:hAnsi="Abyssinica SIL" w:cs="Abyssinica SIL"/>
        </w:rPr>
        <w:t>ጠለ</w:t>
      </w:r>
      <w:proofErr w:type="spellEnd"/>
      <w:r w:rsidRPr="00E64630">
        <w:rPr>
          <w:rFonts w:ascii="Abyssinica SIL" w:hAnsi="Abyssinica SIL" w:cs="Abyssinica SIL"/>
        </w:rPr>
        <w:t xml:space="preserve">።  </w:t>
      </w:r>
    </w:p>
    <w:p w14:paraId="33FA3B73" w14:textId="77777777" w:rsidR="00801379" w:rsidRPr="00E64630" w:rsidRDefault="00000000">
      <w:pPr>
        <w:rPr>
          <w:rFonts w:ascii="Abyssinica SIL" w:hAnsi="Abyssinica SIL" w:cs="Abyssinica SIL"/>
        </w:rPr>
      </w:pPr>
      <w:proofErr w:type="spellStart"/>
      <w:r w:rsidRPr="00E64630">
        <w:rPr>
          <w:rFonts w:ascii="Abyssinica SIL" w:hAnsi="Abyssinica SIL" w:cs="Abyssinica SIL"/>
        </w:rPr>
        <w:t>ወሀሊቦን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ይጥዕም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አመዓር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ወሦከር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ወእምቴማር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ዘውስተ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ገነት</w:t>
      </w:r>
      <w:proofErr w:type="spellEnd"/>
      <w:r w:rsidRPr="00E64630">
        <w:rPr>
          <w:rFonts w:ascii="Abyssinica SIL" w:hAnsi="Abyssinica SIL" w:cs="Abyssinica SIL"/>
        </w:rPr>
        <w:t xml:space="preserve">። </w:t>
      </w:r>
      <w:proofErr w:type="spellStart"/>
      <w:r w:rsidRPr="00E64630">
        <w:rPr>
          <w:rFonts w:ascii="Abyssinica SIL" w:hAnsi="Abyssinica SIL" w:cs="Abyssinica SIL"/>
        </w:rPr>
        <w:t>ኀበ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ኢይከርዩ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ሰብእ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ወኢይራአዮ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ኬንያ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ሰንድሮስ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ምስለ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ጵርስቅላ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እስመ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እንቡዛን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እሙንቱ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ወትእኅዞሙ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ትንዓት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ከመ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ሰብልያኖስ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ሐረገ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ወይን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ኮነ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መድኃኒትየ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ዘአምኃሢሦን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ይተገዘም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ወበጎልጎታ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ይተከል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ከመ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ፋሃ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ቀጢን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ወከመ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መሰንቆ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ሐዋዝ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ይትፌስሐኒ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ልብየ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በሰሚዖቱ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እስመ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ተሐጸብኩ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በሰኂን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ወበአቅ</w:t>
      </w:r>
      <w:proofErr w:type="spellEnd"/>
      <w:r w:rsidRPr="00E64630">
        <w:rPr>
          <w:rFonts w:ascii="Abyssinica SIL" w:hAnsi="Abyssinica SIL" w:cs="Abyssinica SIL"/>
        </w:rPr>
        <w:t>[ራ]</w:t>
      </w:r>
      <w:proofErr w:type="spellStart"/>
      <w:r w:rsidRPr="00E64630">
        <w:rPr>
          <w:rFonts w:ascii="Abyssinica SIL" w:hAnsi="Abyssinica SIL" w:cs="Abyssinica SIL"/>
        </w:rPr>
        <w:t>ሄዎን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ወበሊህ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ልቡ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እምኵ</w:t>
      </w:r>
      <w:proofErr w:type="spellEnd"/>
      <w:r w:rsidRPr="00E64630">
        <w:rPr>
          <w:rFonts w:ascii="Abyssinica SIL" w:hAnsi="Abyssinica SIL" w:cs="Abyssinica SIL"/>
        </w:rPr>
        <w:t>{ይ}</w:t>
      </w:r>
      <w:proofErr w:type="spellStart"/>
      <w:r w:rsidRPr="00E64630">
        <w:rPr>
          <w:rFonts w:ascii="Abyssinica SIL" w:hAnsi="Abyssinica SIL" w:cs="Abyssinica SIL"/>
        </w:rPr>
        <w:t>ናት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ወአጻብእየ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ከርቤ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ምሉዓት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በፀሐይኑ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ወበያሮስ</w:t>
      </w:r>
      <w:proofErr w:type="spellEnd"/>
      <w:r w:rsidRPr="00E64630">
        <w:rPr>
          <w:rFonts w:ascii="Abyssinica SIL" w:hAnsi="Abyssinica SIL" w:cs="Abyssinica SIL"/>
        </w:rPr>
        <w:t xml:space="preserve">[ኑ]፡ </w:t>
      </w:r>
      <w:proofErr w:type="spellStart"/>
      <w:r w:rsidRPr="00E64630">
        <w:rPr>
          <w:rFonts w:ascii="Abyssinica SIL" w:hAnsi="Abyssinica SIL" w:cs="Abyssinica SIL"/>
        </w:rPr>
        <w:t>ወበከማንዮስ</w:t>
      </w:r>
      <w:proofErr w:type="spellEnd"/>
      <w:r w:rsidRPr="00E64630">
        <w:rPr>
          <w:rFonts w:ascii="Abyssinica SIL" w:hAnsi="Abyssinica SIL" w:cs="Abyssinica SIL"/>
        </w:rPr>
        <w:t xml:space="preserve">[ኑ]፨ </w:t>
      </w:r>
      <w:proofErr w:type="spellStart"/>
      <w:r w:rsidRPr="00E64630">
        <w:rPr>
          <w:rFonts w:ascii="Abyssinica SIL" w:hAnsi="Abyssinica SIL" w:cs="Abyssinica SIL"/>
        </w:rPr>
        <w:t>ወየዓውድዎ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አእላፍተ፡አእላፋት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ወተዕልፈ</w:t>
      </w:r>
      <w:proofErr w:type="spellEnd"/>
      <w:r w:rsidRPr="00E64630">
        <w:rPr>
          <w:rFonts w:ascii="Abyssinica SIL" w:hAnsi="Abyssinica SIL" w:cs="Abyssinica SIL"/>
        </w:rPr>
        <w:t xml:space="preserve"> </w:t>
      </w:r>
      <w:proofErr w:type="spellStart"/>
      <w:r w:rsidRPr="00E64630">
        <w:rPr>
          <w:rFonts w:ascii="Abyssinica SIL" w:hAnsi="Abyssinica SIL" w:cs="Abyssinica SIL"/>
        </w:rPr>
        <w:t>አእይንቲሁ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ከመ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ኮከበ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ጽባሕ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ጽዳሌሁ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ጽዳሌ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ይጸድላ</w:t>
      </w:r>
      <w:proofErr w:type="spellEnd"/>
      <w:r w:rsidRPr="00E64630">
        <w:rPr>
          <w:rFonts w:ascii="Abyssinica SIL" w:hAnsi="Abyssinica SIL" w:cs="Abyssinica SIL"/>
        </w:rPr>
        <w:t xml:space="preserve">። </w:t>
      </w:r>
      <w:proofErr w:type="spellStart"/>
      <w:r w:rsidRPr="00E64630">
        <w:rPr>
          <w:rFonts w:ascii="Abyssinica SIL" w:hAnsi="Abyssinica SIL" w:cs="Abyssinica SIL"/>
        </w:rPr>
        <w:t>ወልድ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እኁየ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ይፄኑ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ዘርቤነ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ምዑዘ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አልባሲሁ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ዘጽብን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ከመ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ሰብአ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ተርሴስ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አአኑገ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ክብር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ዕፁብ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ዘኢያወጽቦ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ኬንያ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ወትቤ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መርዓት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አይቴ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ሖረ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ወልድ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እኁየ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አዋልደ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ኢየሩሳሌም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ወትቤ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አክሲጦስ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እስመ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እማንቱ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አፍርሃኒ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ወአስረራኒ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እስከ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አየር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ክነፊሃ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ክንፈ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ብሩር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ወገበዋቲሃኒ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በሐመልማለ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ወርቅ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ወትቤ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አቅሌሲያ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ወረደ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ወልድ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እኁየ</w:t>
      </w:r>
      <w:proofErr w:type="spellEnd"/>
      <w:proofErr w:type="gramStart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ኀበ</w:t>
      </w:r>
      <w:proofErr w:type="spellEnd"/>
      <w:proofErr w:type="gram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ፈረየ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አክያሞስ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ወይፈለፍላ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ሀሊበ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መንፈስ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ነገሥታት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ይፈቅዱ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ሰነኪ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lastRenderedPageBreak/>
        <w:t>ወአሕዛብኒ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በጸዳልኪ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ማኅፈደ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ወርቅ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ለሰሎሞን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ወመሠረቱ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ዘእንቊ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አድማርስጲስ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ኑኃ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ሉዓሌሁ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ለአርያም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</w:p>
    <w:p w14:paraId="21C778EE" w14:textId="77777777" w:rsidR="00801379" w:rsidRPr="00E64630" w:rsidRDefault="00000000">
      <w:pPr>
        <w:rPr>
          <w:rFonts w:ascii="Abyssinica SIL" w:hAnsi="Abyssinica SIL" w:cs="Abyssinica SIL"/>
        </w:rPr>
      </w:pPr>
      <w:proofErr w:type="spellStart"/>
      <w:r w:rsidRPr="00E64630">
        <w:rPr>
          <w:rFonts w:ascii="Abyssinica SIL" w:hAnsi="Abyssinica SIL" w:cs="Abyssinica SIL"/>
        </w:rPr>
        <w:t>አዛብ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ወሢላሰ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ወጼናአታም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የአውዳ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ጸፍጸፈ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ቤትኪ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ከመ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ጽጌ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ረዳ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ወከመ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ጽጌ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ሮማን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ወጸገንዮሰ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ይምዕዘኒ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አፉሁ</w:t>
      </w:r>
      <w:proofErr w:type="spellEnd"/>
      <w:r w:rsidRPr="00E64630">
        <w:rPr>
          <w:rFonts w:ascii="Abyssinica SIL" w:hAnsi="Abyssinica SIL" w:cs="Abyssinica SIL"/>
        </w:rPr>
        <w:t xml:space="preserve">፨ </w:t>
      </w:r>
      <w:proofErr w:type="spellStart"/>
      <w:r w:rsidRPr="00E64630">
        <w:rPr>
          <w:rFonts w:ascii="Abyssinica SIL" w:hAnsi="Abyssinica SIL" w:cs="Abyssinica SIL"/>
        </w:rPr>
        <w:t>ልብነ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ወሰግላጠ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ይምዕዘኒ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አፉሁ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ወይትፈተው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እምካልዓን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መፍቅድ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ኮልኪ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ዘበአብራይሰዲ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እለ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ቅቡዓን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በደመ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ሐርጌ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ዘገለአድ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ደቂቀ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ይሳኮር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ይሳለቁ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ላዕሌከ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ዕንቊ</w:t>
      </w:r>
      <w:proofErr w:type="spellEnd"/>
      <w:r w:rsidRPr="00E64630">
        <w:rPr>
          <w:rFonts w:ascii="Abyssinica SIL" w:hAnsi="Abyssinica SIL" w:cs="Abyssinica SIL"/>
        </w:rPr>
        <w:t>፡{</w:t>
      </w:r>
      <w:proofErr w:type="spellStart"/>
      <w:r w:rsidRPr="00E64630">
        <w:rPr>
          <w:rFonts w:ascii="Abyssinica SIL" w:hAnsi="Abyssinica SIL" w:cs="Abyssinica SIL"/>
        </w:rPr>
        <w:t>ዮሳር</w:t>
      </w:r>
      <w:proofErr w:type="spellEnd"/>
      <w:r w:rsidRPr="00E64630">
        <w:rPr>
          <w:rFonts w:ascii="Abyssinica SIL" w:hAnsi="Abyssinica SIL" w:cs="Abyssinica SIL"/>
        </w:rPr>
        <w:t xml:space="preserve">} </w:t>
      </w:r>
      <w:proofErr w:type="spellStart"/>
      <w:r w:rsidRPr="00E64630">
        <w:rPr>
          <w:rFonts w:ascii="Abyssinica SIL" w:hAnsi="Abyssinica SIL" w:cs="Abyssinica SIL"/>
        </w:rPr>
        <w:t>ኢይከውን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ሴጣ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ቅንዓት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ትበልዖሙ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ለልበ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ብዙኃን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በመዓት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እስመ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በቅንዓት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ኢይትረከብ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ጸጋ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እግዚአብሔር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ማኅፈደ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ወርቅ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ቀይህ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ዘያክንት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ለሰሎሞን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በኪብሮን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አእላፍ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ፍሬሁ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በበጊዜሁ</w:t>
      </w:r>
      <w:proofErr w:type="spellEnd"/>
      <w:r w:rsidRPr="00E64630">
        <w:rPr>
          <w:rFonts w:ascii="Abyssinica SIL" w:hAnsi="Abyssinica SIL" w:cs="Abyssinica SIL"/>
        </w:rPr>
        <w:t xml:space="preserve">፡ ወ፲፻ </w:t>
      </w:r>
      <w:proofErr w:type="spellStart"/>
      <w:r w:rsidRPr="00E64630">
        <w:rPr>
          <w:rFonts w:ascii="Abyssinica SIL" w:hAnsi="Abyssinica SIL" w:cs="Abyssinica SIL"/>
        </w:rPr>
        <w:t>ለጽዮን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ይሁብ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ጉቡዓነ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ወሰንዕዋነ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እንዘ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ይነብሩ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በሰላም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ወካልዓን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ይሬአዮ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እንዘ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ይትረአዩ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በማዕከላ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  <w:proofErr w:type="spellStart"/>
      <w:r w:rsidRPr="00E64630">
        <w:rPr>
          <w:rFonts w:ascii="Abyssinica SIL" w:hAnsi="Abyssinica SIL" w:cs="Abyssinica SIL"/>
        </w:rPr>
        <w:t>እንዘ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ውስተ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ገነተ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ካልዓን</w:t>
      </w:r>
      <w:proofErr w:type="spellEnd"/>
      <w:r w:rsidRPr="00E64630">
        <w:rPr>
          <w:rFonts w:ascii="Abyssinica SIL" w:hAnsi="Abyssinica SIL" w:cs="Abyssinica SIL"/>
        </w:rPr>
        <w:t xml:space="preserve">፡ </w:t>
      </w:r>
      <w:proofErr w:type="spellStart"/>
      <w:r w:rsidRPr="00E64630">
        <w:rPr>
          <w:rFonts w:ascii="Abyssinica SIL" w:hAnsi="Abyssinica SIL" w:cs="Abyssinica SIL"/>
        </w:rPr>
        <w:t>የሐውር</w:t>
      </w:r>
      <w:proofErr w:type="spellEnd"/>
      <w:r w:rsidRPr="00E64630">
        <w:rPr>
          <w:rFonts w:ascii="Abyssinica SIL" w:hAnsi="Abyssinica SIL" w:cs="Abyssinica SIL"/>
        </w:rPr>
        <w:t xml:space="preserve">፨  </w:t>
      </w:r>
    </w:p>
    <w:p w14:paraId="7C77073E" w14:textId="77777777" w:rsidR="00801379" w:rsidRDefault="00000000">
      <w:r>
        <w:fldChar w:fldCharType="begin"/>
      </w:r>
      <w:r>
        <w:instrText xml:space="preserve"> INDEX \e "</w:instrText>
      </w:r>
      <w:r>
        <w:tab/>
        <w:instrText>" \c "1" \z "1031"</w:instrText>
      </w:r>
      <w:r>
        <w:fldChar w:fldCharType="separate"/>
      </w:r>
      <w:r>
        <w:fldChar w:fldCharType="end"/>
      </w:r>
    </w:p>
    <w:sectPr w:rsidR="00801379" w:rsidSect="00E64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5A2EF" w14:textId="77777777" w:rsidR="00463294" w:rsidRDefault="00463294" w:rsidP="00E64630">
      <w:pPr>
        <w:spacing w:after="0" w:line="240" w:lineRule="auto"/>
      </w:pPr>
      <w:r>
        <w:separator/>
      </w:r>
    </w:p>
  </w:endnote>
  <w:endnote w:type="continuationSeparator" w:id="0">
    <w:p w14:paraId="69BC85F3" w14:textId="77777777" w:rsidR="00463294" w:rsidRDefault="00463294" w:rsidP="00E6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7B3B" w14:textId="77777777" w:rsidR="00E64630" w:rsidRDefault="00E64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E78B" w14:textId="77777777" w:rsidR="00E64630" w:rsidRDefault="00E64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5599637"/>
      <w:docPartObj>
        <w:docPartGallery w:val="Page Numbers (Bottom of Page)"/>
        <w:docPartUnique/>
      </w:docPartObj>
    </w:sdtPr>
    <w:sdtContent>
      <w:p w14:paraId="2670A5F1" w14:textId="30627D93" w:rsidR="00E64630" w:rsidRDefault="00E646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6A2F85E" w14:textId="77777777" w:rsidR="00E64630" w:rsidRDefault="00E64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742E" w14:textId="77777777" w:rsidR="00463294" w:rsidRDefault="00463294" w:rsidP="00E64630">
      <w:pPr>
        <w:spacing w:after="0" w:line="240" w:lineRule="auto"/>
      </w:pPr>
      <w:r>
        <w:separator/>
      </w:r>
    </w:p>
  </w:footnote>
  <w:footnote w:type="continuationSeparator" w:id="0">
    <w:p w14:paraId="7A37D2BA" w14:textId="77777777" w:rsidR="00463294" w:rsidRDefault="00463294" w:rsidP="00E6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9676" w14:textId="77777777" w:rsidR="00E64630" w:rsidRDefault="00E64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DBC8" w14:textId="140EB137" w:rsidR="00E64630" w:rsidRDefault="00E64630" w:rsidP="00E64630">
    <w:pPr>
      <w:pStyle w:val="Header"/>
      <w:tabs>
        <w:tab w:val="right" w:pos="8931"/>
      </w:tabs>
    </w:pPr>
    <w:r>
      <w:rPr>
        <w:rFonts w:ascii="Brill" w:hAnsi="Brill"/>
        <w:i/>
        <w:iCs/>
        <w:lang w:val="en-GB"/>
      </w:rPr>
      <w:t xml:space="preserve">Song of Songs </w:t>
    </w:r>
    <w:r w:rsidRPr="00E64630">
      <w:rPr>
        <w:rFonts w:ascii="Brill" w:hAnsi="Brill"/>
        <w:i/>
        <w:iCs/>
        <w:lang w:val="en-GB"/>
      </w:rPr>
      <w:t>Additional Lines, Hebraist Edition</w:t>
    </w:r>
    <w:r>
      <w:rPr>
        <w:rFonts w:ascii="Brill" w:hAnsi="Brill"/>
        <w:i/>
        <w:iCs/>
        <w:lang w:val="en-GB"/>
      </w:rPr>
      <w:t xml:space="preserve"> </w:t>
    </w:r>
    <w:proofErr w:type="gramStart"/>
    <w:r w:rsidRPr="00E64630">
      <w:rPr>
        <w:rFonts w:ascii="Brill" w:hAnsi="Brill"/>
        <w:i/>
        <w:iCs/>
        <w:lang w:val="en-GB"/>
      </w:rPr>
      <w:t>In</w:t>
    </w:r>
    <w:proofErr w:type="gramEnd"/>
    <w:r w:rsidRPr="00E64630">
      <w:rPr>
        <w:rFonts w:ascii="Brill" w:hAnsi="Brill"/>
        <w:i/>
        <w:iCs/>
        <w:lang w:val="en-GB"/>
      </w:rPr>
      <w:t xml:space="preserve"> </w:t>
    </w:r>
    <w:proofErr w:type="spellStart"/>
    <w:r w:rsidRPr="00E64630">
      <w:rPr>
        <w:rFonts w:ascii="Brill" w:hAnsi="Brill"/>
        <w:i/>
        <w:iCs/>
        <w:lang w:val="en-GB"/>
      </w:rPr>
      <w:t>EthioSPaRe</w:t>
    </w:r>
    <w:proofErr w:type="spellEnd"/>
    <w:r w:rsidRPr="00E64630">
      <w:rPr>
        <w:rFonts w:ascii="Brill" w:hAnsi="Brill"/>
        <w:i/>
        <w:iCs/>
        <w:lang w:val="en-GB"/>
      </w:rPr>
      <w:t xml:space="preserve"> DD-004</w:t>
    </w:r>
    <w:r>
      <w:rPr>
        <w:rFonts w:ascii="Brill" w:hAnsi="Brill"/>
        <w:i/>
        <w:iCs/>
        <w:lang w:val="en-GB"/>
      </w:rPr>
      <w:t xml:space="preserve"> 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7BE252E2" wp14:editId="34929007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3C34F" w14:textId="77777777" w:rsidR="00E64630" w:rsidRDefault="00E64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B96A5" w14:textId="77777777" w:rsidR="00E64630" w:rsidRDefault="00E64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79"/>
    <w:rsid w:val="00344366"/>
    <w:rsid w:val="00361D3F"/>
    <w:rsid w:val="00463294"/>
    <w:rsid w:val="00801379"/>
    <w:rsid w:val="008358E4"/>
    <w:rsid w:val="00D06A41"/>
    <w:rsid w:val="00E64630"/>
    <w:rsid w:val="00E72449"/>
    <w:rsid w:val="00EE04DC"/>
    <w:rsid w:val="00F1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C813"/>
  <w15:docId w15:val="{F42EF12C-1AC0-48D0-8453-F11C5CFC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character" w:styleId="UnresolvedMention">
    <w:name w:val="Unresolved Mention"/>
    <w:basedOn w:val="DefaultParagraphFont"/>
    <w:uiPriority w:val="99"/>
    <w:semiHidden/>
    <w:unhideWhenUsed/>
    <w:rsid w:val="00E6463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6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mycms-vs03.rrz.uni-hamburg.de/domlib/receive/domlib_document_0000063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Delamarter</dc:creator>
  <cp:lastModifiedBy>Ralph Lee</cp:lastModifiedBy>
  <cp:revision>3</cp:revision>
  <dcterms:created xsi:type="dcterms:W3CDTF">2024-10-26T14:10:00Z</dcterms:created>
  <dcterms:modified xsi:type="dcterms:W3CDTF">2025-03-01T17:26:00Z</dcterms:modified>
</cp:coreProperties>
</file>